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34D49" w14:textId="77777777" w:rsidR="00400039" w:rsidRPr="00B016CE" w:rsidRDefault="00000000">
      <w:pPr>
        <w:pStyle w:val="Heading1"/>
        <w:rPr>
          <w:sz w:val="40"/>
          <w:szCs w:val="40"/>
        </w:rPr>
      </w:pPr>
      <w:r w:rsidRPr="00B016CE">
        <w:rPr>
          <w:sz w:val="40"/>
          <w:szCs w:val="40"/>
        </w:rPr>
        <w:t>Sensory Inventory Worksheet</w:t>
      </w:r>
    </w:p>
    <w:p w14:paraId="15B8B773" w14:textId="77777777" w:rsidR="00400039" w:rsidRDefault="00000000">
      <w:r>
        <w:t>Reflect on your favourite soothing sensory experiences for each of the five senses. Identify these personalised strategies to help build your self-soothing toolkit. For each sense, list three experiences that bring you comfort and relaxation.</w:t>
      </w:r>
    </w:p>
    <w:tbl>
      <w:tblPr>
        <w:tblStyle w:val="TableGrid"/>
        <w:tblW w:w="9714" w:type="dxa"/>
        <w:tblLook w:val="04A0" w:firstRow="1" w:lastRow="0" w:firstColumn="1" w:lastColumn="0" w:noHBand="0" w:noVBand="1"/>
      </w:tblPr>
      <w:tblGrid>
        <w:gridCol w:w="3238"/>
        <w:gridCol w:w="3238"/>
        <w:gridCol w:w="3238"/>
      </w:tblGrid>
      <w:tr w:rsidR="00400039" w14:paraId="4E600D23" w14:textId="77777777" w:rsidTr="00B016CE">
        <w:trPr>
          <w:trHeight w:val="320"/>
        </w:trPr>
        <w:tc>
          <w:tcPr>
            <w:tcW w:w="3238" w:type="dxa"/>
          </w:tcPr>
          <w:p w14:paraId="6A6266A7" w14:textId="77777777" w:rsidR="00400039" w:rsidRDefault="00000000">
            <w:pPr>
              <w:jc w:val="center"/>
            </w:pPr>
            <w:r>
              <w:rPr>
                <w:b/>
              </w:rPr>
              <w:t>Sense</w:t>
            </w:r>
          </w:p>
        </w:tc>
        <w:tc>
          <w:tcPr>
            <w:tcW w:w="3238" w:type="dxa"/>
          </w:tcPr>
          <w:p w14:paraId="5C09177E" w14:textId="77777777" w:rsidR="00400039" w:rsidRDefault="00000000">
            <w:pPr>
              <w:jc w:val="center"/>
            </w:pPr>
            <w:r>
              <w:rPr>
                <w:b/>
              </w:rPr>
              <w:t>Description</w:t>
            </w:r>
          </w:p>
        </w:tc>
        <w:tc>
          <w:tcPr>
            <w:tcW w:w="3238" w:type="dxa"/>
          </w:tcPr>
          <w:p w14:paraId="63D71C28" w14:textId="77777777" w:rsidR="00400039" w:rsidRDefault="00000000">
            <w:pPr>
              <w:jc w:val="center"/>
            </w:pPr>
            <w:r>
              <w:rPr>
                <w:b/>
              </w:rPr>
              <w:t>Your Comforts (List 3)</w:t>
            </w:r>
          </w:p>
        </w:tc>
      </w:tr>
      <w:tr w:rsidR="00400039" w14:paraId="695C876D" w14:textId="77777777" w:rsidTr="00B016CE">
        <w:trPr>
          <w:trHeight w:val="1976"/>
        </w:trPr>
        <w:tc>
          <w:tcPr>
            <w:tcW w:w="3238" w:type="dxa"/>
          </w:tcPr>
          <w:p w14:paraId="55E4D30D" w14:textId="77777777" w:rsidR="00400039" w:rsidRDefault="00000000">
            <w:r>
              <w:t>👁️ Sight</w:t>
            </w:r>
          </w:p>
        </w:tc>
        <w:tc>
          <w:tcPr>
            <w:tcW w:w="3238" w:type="dxa"/>
          </w:tcPr>
          <w:p w14:paraId="468183AC" w14:textId="77777777" w:rsidR="00400039" w:rsidRDefault="00000000">
            <w:r>
              <w:t>List three visuals or scenes that bring you comfort and relaxation.</w:t>
            </w:r>
            <w:r>
              <w:br/>
              <w:t>Example: a serene nature landscape, soft candlelight, a piece of artwork.</w:t>
            </w:r>
          </w:p>
        </w:tc>
        <w:tc>
          <w:tcPr>
            <w:tcW w:w="3238" w:type="dxa"/>
          </w:tcPr>
          <w:p w14:paraId="71A5312D" w14:textId="77777777" w:rsidR="00400039" w:rsidRDefault="00000000">
            <w:r>
              <w:t>1. ___________________________</w:t>
            </w:r>
            <w:r>
              <w:br/>
            </w:r>
            <w:r>
              <w:br/>
              <w:t>2. ___________________________</w:t>
            </w:r>
            <w:r>
              <w:br/>
            </w:r>
            <w:r>
              <w:br/>
              <w:t>3. ___________________________</w:t>
            </w:r>
          </w:p>
        </w:tc>
      </w:tr>
      <w:tr w:rsidR="00400039" w14:paraId="6499B284" w14:textId="77777777" w:rsidTr="00B016CE">
        <w:trPr>
          <w:trHeight w:val="1639"/>
        </w:trPr>
        <w:tc>
          <w:tcPr>
            <w:tcW w:w="3238" w:type="dxa"/>
          </w:tcPr>
          <w:p w14:paraId="1DC45903" w14:textId="77777777" w:rsidR="00400039" w:rsidRDefault="00000000">
            <w:r>
              <w:t>👂 Sound</w:t>
            </w:r>
          </w:p>
        </w:tc>
        <w:tc>
          <w:tcPr>
            <w:tcW w:w="3238" w:type="dxa"/>
          </w:tcPr>
          <w:p w14:paraId="10977799" w14:textId="77777777" w:rsidR="00400039" w:rsidRDefault="00000000">
            <w:r>
              <w:t>Identify sounds that have a calming effect on you.</w:t>
            </w:r>
            <w:r>
              <w:br/>
              <w:t>Example: gentle rainfall, relaxing music, ocean waves.</w:t>
            </w:r>
          </w:p>
        </w:tc>
        <w:tc>
          <w:tcPr>
            <w:tcW w:w="3238" w:type="dxa"/>
          </w:tcPr>
          <w:p w14:paraId="1DD3E234" w14:textId="77777777" w:rsidR="00400039" w:rsidRDefault="00000000">
            <w:r>
              <w:t>1. ___________________________</w:t>
            </w:r>
            <w:r>
              <w:br/>
            </w:r>
            <w:r>
              <w:br/>
              <w:t>2. ___________________________</w:t>
            </w:r>
            <w:r>
              <w:br/>
            </w:r>
            <w:r>
              <w:br/>
              <w:t>3. ___________________________</w:t>
            </w:r>
          </w:p>
        </w:tc>
      </w:tr>
      <w:tr w:rsidR="00400039" w14:paraId="2212E0F7" w14:textId="77777777" w:rsidTr="00B016CE">
        <w:trPr>
          <w:trHeight w:val="1654"/>
        </w:trPr>
        <w:tc>
          <w:tcPr>
            <w:tcW w:w="3238" w:type="dxa"/>
          </w:tcPr>
          <w:p w14:paraId="776252AF" w14:textId="77777777" w:rsidR="00400039" w:rsidRDefault="00000000">
            <w:r>
              <w:t>✋ Touch</w:t>
            </w:r>
          </w:p>
        </w:tc>
        <w:tc>
          <w:tcPr>
            <w:tcW w:w="3238" w:type="dxa"/>
          </w:tcPr>
          <w:p w14:paraId="120AF086" w14:textId="77777777" w:rsidR="00400039" w:rsidRDefault="00000000">
            <w:r>
              <w:t>Consider sensations that bring comfort.</w:t>
            </w:r>
            <w:r>
              <w:br/>
              <w:t>Example: soft blankets, a warm cup of tea, hugging a plush toy.</w:t>
            </w:r>
          </w:p>
        </w:tc>
        <w:tc>
          <w:tcPr>
            <w:tcW w:w="3238" w:type="dxa"/>
          </w:tcPr>
          <w:p w14:paraId="48B9FC5A" w14:textId="77777777" w:rsidR="00400039" w:rsidRDefault="00000000">
            <w:r>
              <w:t>1. ___________________________</w:t>
            </w:r>
            <w:r>
              <w:br/>
            </w:r>
            <w:r>
              <w:br/>
              <w:t>2. ___________________________</w:t>
            </w:r>
            <w:r>
              <w:br/>
            </w:r>
            <w:r>
              <w:br/>
              <w:t>3. ___________________________</w:t>
            </w:r>
          </w:p>
        </w:tc>
      </w:tr>
      <w:tr w:rsidR="00400039" w14:paraId="6D52B4CB" w14:textId="77777777" w:rsidTr="00B016CE">
        <w:trPr>
          <w:trHeight w:val="1639"/>
        </w:trPr>
        <w:tc>
          <w:tcPr>
            <w:tcW w:w="3238" w:type="dxa"/>
          </w:tcPr>
          <w:p w14:paraId="494D1628" w14:textId="77777777" w:rsidR="00400039" w:rsidRDefault="00000000">
            <w:r>
              <w:t>👅 Taste</w:t>
            </w:r>
          </w:p>
        </w:tc>
        <w:tc>
          <w:tcPr>
            <w:tcW w:w="3238" w:type="dxa"/>
          </w:tcPr>
          <w:p w14:paraId="2D57DFBD" w14:textId="77777777" w:rsidR="00400039" w:rsidRDefault="00000000">
            <w:r>
              <w:t>Reflect on flavours that bring you joy or relaxation.</w:t>
            </w:r>
            <w:r>
              <w:br/>
              <w:t>Example: comforting herbal tea, dark chocolate, fresh fruit.</w:t>
            </w:r>
          </w:p>
        </w:tc>
        <w:tc>
          <w:tcPr>
            <w:tcW w:w="3238" w:type="dxa"/>
          </w:tcPr>
          <w:p w14:paraId="1F2F1C05" w14:textId="77777777" w:rsidR="00400039" w:rsidRDefault="00000000">
            <w:r>
              <w:t>1. ___________________________</w:t>
            </w:r>
            <w:r>
              <w:br/>
            </w:r>
            <w:r>
              <w:br/>
              <w:t>2. ___________________________</w:t>
            </w:r>
            <w:r>
              <w:br/>
            </w:r>
            <w:r>
              <w:br/>
              <w:t>3. ___________________________</w:t>
            </w:r>
          </w:p>
        </w:tc>
      </w:tr>
      <w:tr w:rsidR="00400039" w14:paraId="125764B9" w14:textId="77777777" w:rsidTr="00B016CE">
        <w:trPr>
          <w:trHeight w:val="1639"/>
        </w:trPr>
        <w:tc>
          <w:tcPr>
            <w:tcW w:w="3238" w:type="dxa"/>
          </w:tcPr>
          <w:p w14:paraId="18EECCCE" w14:textId="77777777" w:rsidR="00400039" w:rsidRDefault="00000000">
            <w:r>
              <w:t>👃 Smell</w:t>
            </w:r>
          </w:p>
        </w:tc>
        <w:tc>
          <w:tcPr>
            <w:tcW w:w="3238" w:type="dxa"/>
          </w:tcPr>
          <w:p w14:paraId="1C33B475" w14:textId="77777777" w:rsidR="00400039" w:rsidRDefault="00000000">
            <w:r>
              <w:t>Identify scents that have a positive impact on your mood.</w:t>
            </w:r>
            <w:r>
              <w:br/>
              <w:t>Example: lavender, vanilla, freshly baked bread.</w:t>
            </w:r>
          </w:p>
        </w:tc>
        <w:tc>
          <w:tcPr>
            <w:tcW w:w="3238" w:type="dxa"/>
          </w:tcPr>
          <w:p w14:paraId="069EBA22" w14:textId="77777777" w:rsidR="00400039" w:rsidRDefault="00000000">
            <w:r>
              <w:t>1. ___________________________</w:t>
            </w:r>
            <w:r>
              <w:br/>
            </w:r>
            <w:r>
              <w:br/>
              <w:t>2. ___________________________</w:t>
            </w:r>
            <w:r>
              <w:br/>
            </w:r>
            <w:r>
              <w:br/>
              <w:t>3. ___________________________</w:t>
            </w:r>
          </w:p>
        </w:tc>
      </w:tr>
    </w:tbl>
    <w:p w14:paraId="3DBFD3CA" w14:textId="77777777" w:rsidR="0017061E" w:rsidRDefault="0017061E"/>
    <w:sectPr w:rsidR="001706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9847106">
    <w:abstractNumId w:val="8"/>
  </w:num>
  <w:num w:numId="2" w16cid:durableId="1828008602">
    <w:abstractNumId w:val="6"/>
  </w:num>
  <w:num w:numId="3" w16cid:durableId="1026521430">
    <w:abstractNumId w:val="5"/>
  </w:num>
  <w:num w:numId="4" w16cid:durableId="1119030728">
    <w:abstractNumId w:val="4"/>
  </w:num>
  <w:num w:numId="5" w16cid:durableId="80102748">
    <w:abstractNumId w:val="7"/>
  </w:num>
  <w:num w:numId="6" w16cid:durableId="2048019784">
    <w:abstractNumId w:val="3"/>
  </w:num>
  <w:num w:numId="7" w16cid:durableId="1727030254">
    <w:abstractNumId w:val="2"/>
  </w:num>
  <w:num w:numId="8" w16cid:durableId="820972965">
    <w:abstractNumId w:val="1"/>
  </w:num>
  <w:num w:numId="9" w16cid:durableId="177570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061E"/>
    <w:rsid w:val="0029639D"/>
    <w:rsid w:val="00326F90"/>
    <w:rsid w:val="00400039"/>
    <w:rsid w:val="004E0873"/>
    <w:rsid w:val="00AA1D8D"/>
    <w:rsid w:val="00B016CE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B59ABA"/>
  <w14:defaultImageDpi w14:val="300"/>
  <w15:docId w15:val="{91E5009E-9923-4649-AF52-B1C2DDB6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Melissa Cross</cp:lastModifiedBy>
  <cp:revision>2</cp:revision>
  <dcterms:created xsi:type="dcterms:W3CDTF">2025-04-17T09:05:00Z</dcterms:created>
  <dcterms:modified xsi:type="dcterms:W3CDTF">2025-04-17T09:05:00Z</dcterms:modified>
  <cp:category/>
</cp:coreProperties>
</file>